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Mental Health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Panic    </w:t>
      </w:r>
      <w:r>
        <w:t xml:space="preserve">   Help    </w:t>
      </w:r>
      <w:r>
        <w:t xml:space="preserve">   Thoughts    </w:t>
      </w:r>
      <w:r>
        <w:t xml:space="preserve">   Coping Method    </w:t>
      </w:r>
      <w:r>
        <w:t xml:space="preserve">   Mindfulness    </w:t>
      </w:r>
      <w:r>
        <w:t xml:space="preserve">   Abuse    </w:t>
      </w:r>
      <w:r>
        <w:t xml:space="preserve">   Eating Disorder    </w:t>
      </w:r>
      <w:r>
        <w:t xml:space="preserve">   Mental Health    </w:t>
      </w:r>
      <w:r>
        <w:t xml:space="preserve">   PTSD    </w:t>
      </w:r>
      <w:r>
        <w:t xml:space="preserve">   OCD    </w:t>
      </w:r>
      <w:r>
        <w:t xml:space="preserve">   Self-image    </w:t>
      </w:r>
      <w:r>
        <w:t xml:space="preserve">   Self-esteem    </w:t>
      </w:r>
      <w:r>
        <w:t xml:space="preserve">   Self-care    </w:t>
      </w:r>
      <w:r>
        <w:t xml:space="preserve">   Social Worker    </w:t>
      </w:r>
      <w:r>
        <w:t xml:space="preserve">   Counsellor    </w:t>
      </w:r>
      <w:r>
        <w:t xml:space="preserve">   Stress    </w:t>
      </w:r>
      <w:r>
        <w:t xml:space="preserve">   Depression    </w:t>
      </w:r>
      <w:r>
        <w:t xml:space="preserve">   Anger    </w:t>
      </w:r>
      <w:r>
        <w:t xml:space="preserve">   Bulimia    </w:t>
      </w:r>
      <w:r>
        <w:t xml:space="preserve">   Anorexia    </w:t>
      </w:r>
      <w:r>
        <w:t xml:space="preserve">   Anxiety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Terms</dc:title>
  <dcterms:created xsi:type="dcterms:W3CDTF">2021-10-11T12:14:46Z</dcterms:created>
  <dcterms:modified xsi:type="dcterms:W3CDTF">2021-10-11T12:14:46Z</dcterms:modified>
</cp:coreProperties>
</file>