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hallucination    </w:t>
      </w:r>
      <w:r>
        <w:t xml:space="preserve">   narcissistic    </w:t>
      </w:r>
      <w:r>
        <w:t xml:space="preserve">   depression    </w:t>
      </w:r>
      <w:r>
        <w:t xml:space="preserve">   delusion    </w:t>
      </w:r>
      <w:r>
        <w:t xml:space="preserve">   antisocial    </w:t>
      </w:r>
      <w:r>
        <w:t xml:space="preserve">   anxiety    </w:t>
      </w:r>
      <w:r>
        <w:t xml:space="preserve">   mood    </w:t>
      </w:r>
      <w:r>
        <w:t xml:space="preserve">   psychotic    </w:t>
      </w:r>
      <w:r>
        <w:t xml:space="preserve">   autism    </w:t>
      </w:r>
      <w:r>
        <w:t xml:space="preserve">   affect    </w:t>
      </w:r>
      <w:r>
        <w:t xml:space="preserve">   borderline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Terms</dc:title>
  <dcterms:created xsi:type="dcterms:W3CDTF">2021-10-11T12:13:53Z</dcterms:created>
  <dcterms:modified xsi:type="dcterms:W3CDTF">2021-10-11T12:13:53Z</dcterms:modified>
</cp:coreProperties>
</file>