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Sinequan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isocarboxazide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anafranil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dextroamphentamine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wellbutrin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doxepin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pemoline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desyrel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valproic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nardil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tranylcypromine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clomipramine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lithonate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lithane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eskalith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bupropion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depakene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carbamazepine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depakote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divalproex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tegretol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mirtazpine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dexedrine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phenelzine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ntalin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methylphenidate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cylert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trazadone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Unit 1</dc:title>
  <dcterms:created xsi:type="dcterms:W3CDTF">2021-10-11T12:14:44Z</dcterms:created>
  <dcterms:modified xsi:type="dcterms:W3CDTF">2021-10-11T12:14:44Z</dcterms:modified>
</cp:coreProperties>
</file>