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Persons physical and mental response after stopping or severely reducing the use of a substance that was used 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the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 and sudden feeling of fear, anxiety, terror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Response or change in the body caused by any emotional, physical, social or economic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Repeating an act over and over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Vague, uneasy feeling in response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intense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delusion- false belief that one is being mistreated, abused or harassed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recurrent, unwanted thought, idea 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false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disorder of the mind; false beliefs and suspicion about a person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Seeing, hearing, smelling or feeling something that is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Reliving a trauma in thoughts during the day and in nightmares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delusion- exaggerated belief about ones importance, wealth, power or talents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kill oneself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Vocabulary</dc:title>
  <dcterms:created xsi:type="dcterms:W3CDTF">2021-10-11T12:13:14Z</dcterms:created>
  <dcterms:modified xsi:type="dcterms:W3CDTF">2021-10-11T12:13:14Z</dcterms:modified>
</cp:coreProperties>
</file>