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Handel or control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Trouble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handed side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refusal of something requested or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 confident and forceful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worry, nervousness,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just a few descriptive adjectives used to describe someone's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methods a person uses to deal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handed side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Particular attitude toward or way of regarding something;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of a person's ambition or effort; an aim or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disadvantage</w:t>
            </w:r>
          </w:p>
        </w:tc>
      </w:tr>
    </w:tbl>
    <w:p>
      <w:pPr>
        <w:pStyle w:val="WordBankMedium"/>
      </w:pPr>
      <w:r>
        <w:t xml:space="preserve">   Goal    </w:t>
      </w:r>
      <w:r>
        <w:t xml:space="preserve">   Character Trait    </w:t>
      </w:r>
      <w:r>
        <w:t xml:space="preserve">   Perspective    </w:t>
      </w:r>
      <w:r>
        <w:t xml:space="preserve">   Assertive    </w:t>
      </w:r>
      <w:r>
        <w:t xml:space="preserve">   Anxiety    </w:t>
      </w:r>
      <w:r>
        <w:t xml:space="preserve">   Distress    </w:t>
      </w:r>
      <w:r>
        <w:t xml:space="preserve">   Denial    </w:t>
      </w:r>
      <w:r>
        <w:t xml:space="preserve">   Coping skills    </w:t>
      </w:r>
      <w:r>
        <w:t xml:space="preserve">   Grief    </w:t>
      </w:r>
      <w:r>
        <w:t xml:space="preserve">   Depression    </w:t>
      </w:r>
      <w:r>
        <w:t xml:space="preserve">   Pros    </w:t>
      </w:r>
      <w:r>
        <w:t xml:space="preserve">   Cons    </w:t>
      </w:r>
      <w:r>
        <w:t xml:space="preserve">   Right Brain    </w:t>
      </w:r>
      <w:r>
        <w:t xml:space="preserve">   Left Brain    </w:t>
      </w:r>
      <w:r>
        <w:t xml:space="preserve">   Manipulation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Vocabulary</dc:title>
  <dcterms:created xsi:type="dcterms:W3CDTF">2021-10-11T12:13:41Z</dcterms:created>
  <dcterms:modified xsi:type="dcterms:W3CDTF">2021-10-11T12:13:41Z</dcterms:modified>
</cp:coreProperties>
</file>