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BEHAVIOUR    </w:t>
      </w:r>
      <w:r>
        <w:t xml:space="preserve">   COMPASSION    </w:t>
      </w:r>
      <w:r>
        <w:t xml:space="preserve">   COOPERATION    </w:t>
      </w:r>
      <w:r>
        <w:t xml:space="preserve">   COPING    </w:t>
      </w:r>
      <w:r>
        <w:t xml:space="preserve">   COURAGE    </w:t>
      </w:r>
      <w:r>
        <w:t xml:space="preserve">   EMPATHY    </w:t>
      </w:r>
      <w:r>
        <w:t xml:space="preserve">   HEALTHY    </w:t>
      </w:r>
      <w:r>
        <w:t xml:space="preserve">   LIFESTYLE    </w:t>
      </w:r>
      <w:r>
        <w:t xml:space="preserve">   POSITIVE    </w:t>
      </w:r>
      <w:r>
        <w:t xml:space="preserve">   RELAXATION    </w:t>
      </w:r>
      <w:r>
        <w:t xml:space="preserve">   RESOURCES    </w:t>
      </w:r>
      <w:r>
        <w:t xml:space="preserve">   RESPECT    </w:t>
      </w:r>
      <w:r>
        <w:t xml:space="preserve">   SMILE    </w:t>
      </w:r>
      <w:r>
        <w:t xml:space="preserve">   STRESS    </w:t>
      </w:r>
      <w:r>
        <w:t xml:space="preserve">   TEAMWORK    </w:t>
      </w:r>
      <w:r>
        <w:t xml:space="preserve">   TRUST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Week Word Search</dc:title>
  <dcterms:created xsi:type="dcterms:W3CDTF">2021-10-11T12:14:42Z</dcterms:created>
  <dcterms:modified xsi:type="dcterms:W3CDTF">2021-10-11T12:14:42Z</dcterms:modified>
</cp:coreProperties>
</file>