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Scramble</w:t>
      </w:r>
    </w:p>
    <w:p>
      <w:pPr>
        <w:pStyle w:val="Questions"/>
      </w:pPr>
      <w:r>
        <w:t xml:space="preserve">1. ESPDEROSIN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NIXTEYA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MLETAN HHELTA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EATLMN RSDSOREID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CYTOOINX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NTISRENOO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TANI ASSTNDESPRE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STAIMG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RSESST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EPAMIDNO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Depression    </w:t>
      </w:r>
      <w:r>
        <w:t xml:space="preserve">   Anxiety    </w:t>
      </w:r>
      <w:r>
        <w:t xml:space="preserve">   MENTAL HEALTH    </w:t>
      </w:r>
      <w:r>
        <w:t xml:space="preserve">   MENTAL DISORDERS    </w:t>
      </w:r>
      <w:r>
        <w:t xml:space="preserve">   OXYTOCIN    </w:t>
      </w:r>
      <w:r>
        <w:t xml:space="preserve">   SEROTONIN    </w:t>
      </w:r>
      <w:r>
        <w:t xml:space="preserve">   ANTI DEPRESSANTS    </w:t>
      </w:r>
      <w:r>
        <w:t xml:space="preserve">   STIGMA    </w:t>
      </w:r>
      <w:r>
        <w:t xml:space="preserve">   stress    </w:t>
      </w:r>
      <w:r>
        <w:t xml:space="preserve">   dopamine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Scramble</dc:title>
  <dcterms:created xsi:type="dcterms:W3CDTF">2021-10-11T12:14:04Z</dcterms:created>
  <dcterms:modified xsi:type="dcterms:W3CDTF">2021-10-11T12:14:04Z</dcterms:modified>
</cp:coreProperties>
</file>