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Word Scramble</w:t>
      </w:r>
    </w:p>
    <w:p>
      <w:pPr>
        <w:pStyle w:val="Questions"/>
      </w:pPr>
      <w:r>
        <w:t xml:space="preserve">1. FLSE EMTSEE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CPSEERT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GITITRYNE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VEISSPA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GERAVIEGSS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RSEEVTAIS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UEMCIAOMCTN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TAPHYME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SGNPIKEA LSKILS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STGELINNI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BODY ENAGUGLA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ANLETM HEHLTA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OOINETM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CRYHHIEAR FO EDSNE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SDEEFEN IMNCMSAEH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TMLEAN DRISDOSRE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EINSSDRPEO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ORPGU HYPRAET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OSPARYEHCYTPH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Scramble</dc:title>
  <dcterms:created xsi:type="dcterms:W3CDTF">2021-10-11T12:14:23Z</dcterms:created>
  <dcterms:modified xsi:type="dcterms:W3CDTF">2021-10-11T12:14:23Z</dcterms:modified>
</cp:coreProperties>
</file>