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Scramble</w:t>
      </w:r>
    </w:p>
    <w:p>
      <w:pPr>
        <w:pStyle w:val="Questions"/>
      </w:pPr>
      <w:r>
        <w:t xml:space="preserve">1. ANEYTIX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RSEPSNOEID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IOYPTGLHSSCO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ISOMOENT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IAEVNTGE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PGCION ISAEERTSTG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ISHSNEAPP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DSISNMENUFL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HHTYEAL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SRESTS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SSNDASE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LIOSNLNEES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Scramble</dc:title>
  <dcterms:created xsi:type="dcterms:W3CDTF">2021-10-11T12:14:51Z</dcterms:created>
  <dcterms:modified xsi:type="dcterms:W3CDTF">2021-10-11T12:14:51Z</dcterms:modified>
</cp:coreProperties>
</file>