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Scramble</w:t>
      </w:r>
    </w:p>
    <w:p>
      <w:pPr>
        <w:pStyle w:val="Questions"/>
      </w:pPr>
      <w:r>
        <w:t xml:space="preserve">1. NTODCIDAI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ISOEENSPRD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NOMIEADCTI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MLESI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SMGAIT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LYMFAI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CHLEINRD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ABIPRLO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YNIEATX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NMIOEPCLCA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Scramble</dc:title>
  <dcterms:created xsi:type="dcterms:W3CDTF">2021-10-11T12:13:51Z</dcterms:created>
  <dcterms:modified xsi:type="dcterms:W3CDTF">2021-10-11T12:13:51Z</dcterms:modified>
</cp:coreProperties>
</file>