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doctor    </w:t>
      </w:r>
      <w:r>
        <w:t xml:space="preserve">   trauma    </w:t>
      </w:r>
      <w:r>
        <w:t xml:space="preserve">   happiness    </w:t>
      </w:r>
      <w:r>
        <w:t xml:space="preserve">   illness    </w:t>
      </w:r>
      <w:r>
        <w:t xml:space="preserve">   mind    </w:t>
      </w:r>
      <w:r>
        <w:t xml:space="preserve">   health    </w:t>
      </w:r>
      <w:r>
        <w:t xml:space="preserve">   austism    </w:t>
      </w:r>
      <w:r>
        <w:t xml:space="preserve">   depression    </w:t>
      </w:r>
      <w:r>
        <w:t xml:space="preserve">   afraid    </w:t>
      </w:r>
      <w:r>
        <w:t xml:space="preserve">   help    </w:t>
      </w:r>
      <w:r>
        <w:t xml:space="preserve">   anxiety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 </dc:title>
  <dcterms:created xsi:type="dcterms:W3CDTF">2021-10-11T12:13:59Z</dcterms:created>
  <dcterms:modified xsi:type="dcterms:W3CDTF">2021-10-11T12:13:59Z</dcterms:modified>
</cp:coreProperties>
</file>