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Togetherness    </w:t>
      </w:r>
      <w:r>
        <w:t xml:space="preserve">   Progress    </w:t>
      </w:r>
      <w:r>
        <w:t xml:space="preserve">   Among Friends    </w:t>
      </w:r>
      <w:r>
        <w:t xml:space="preserve">   Sharing and Caring    </w:t>
      </w:r>
      <w:r>
        <w:t xml:space="preserve">   Building Bridges    </w:t>
      </w:r>
      <w:r>
        <w:t xml:space="preserve">   Social Programs    </w:t>
      </w:r>
      <w:r>
        <w:t xml:space="preserve">   Collaboration    </w:t>
      </w:r>
      <w:r>
        <w:t xml:space="preserve">   Coping Skills    </w:t>
      </w:r>
      <w:r>
        <w:t xml:space="preserve">   Hope    </w:t>
      </w:r>
      <w:r>
        <w:t xml:space="preserve">   Perspective    </w:t>
      </w:r>
      <w:r>
        <w:t xml:space="preserve">   Resilience    </w:t>
      </w:r>
      <w:r>
        <w:t xml:space="preserve">   Culture    </w:t>
      </w:r>
      <w:r>
        <w:t xml:space="preserve">   Courage    </w:t>
      </w:r>
      <w:r>
        <w:t xml:space="preserve">   Self-Care    </w:t>
      </w:r>
      <w:r>
        <w:t xml:space="preserve">   Destigmatize    </w:t>
      </w:r>
      <w:r>
        <w:t xml:space="preserve">   Problem Solving    </w:t>
      </w:r>
      <w:r>
        <w:t xml:space="preserve">   Rehabilitation    </w:t>
      </w:r>
      <w:r>
        <w:t xml:space="preserve">   Diagnosis    </w:t>
      </w:r>
      <w:r>
        <w:t xml:space="preserve">   Awareness    </w:t>
      </w:r>
      <w:r>
        <w:t xml:space="preserve">   Mental Wellness    </w:t>
      </w:r>
      <w:r>
        <w:t xml:space="preserve">   Social Support    </w:t>
      </w:r>
      <w:r>
        <w:t xml:space="preserve">   Balance    </w:t>
      </w:r>
      <w:r>
        <w:t xml:space="preserve">   Expression    </w:t>
      </w:r>
      <w:r>
        <w:t xml:space="preserve">   Wellness    </w:t>
      </w:r>
      <w:r>
        <w:t xml:space="preserve">   Coping    </w:t>
      </w:r>
      <w:r>
        <w:t xml:space="preserve">   Prevention    </w:t>
      </w:r>
      <w:r>
        <w:t xml:space="preserve">   Help    </w:t>
      </w:r>
      <w:r>
        <w:t xml:space="preserve">   Treatment    </w:t>
      </w:r>
      <w:r>
        <w:t xml:space="preserve">   Unique    </w:t>
      </w:r>
      <w:r>
        <w:t xml:space="preserve">   Peer Support    </w:t>
      </w:r>
      <w:r>
        <w:t xml:space="preserve">   Sharing    </w:t>
      </w:r>
      <w:r>
        <w:t xml:space="preserve">   Relaxation    </w:t>
      </w:r>
      <w:r>
        <w:t xml:space="preserve">   Mental Health    </w:t>
      </w:r>
      <w:r>
        <w:t xml:space="preserve">   Support    </w:t>
      </w:r>
      <w:r>
        <w:t xml:space="preserve">   Community    </w:t>
      </w:r>
      <w:r>
        <w:t xml:space="preserve">   Recovery    </w:t>
      </w:r>
      <w:r>
        <w:t xml:space="preserve">   Healing    </w:t>
      </w:r>
      <w:r>
        <w:t xml:space="preserve">   Relationships    </w:t>
      </w:r>
      <w:r>
        <w:t xml:space="preserve">   Resources    </w:t>
      </w:r>
      <w:r>
        <w:t xml:space="preserve">   Dance    </w:t>
      </w:r>
      <w:r>
        <w:t xml:space="preserve">   Positivity    </w:t>
      </w:r>
      <w:r>
        <w:t xml:space="preserve">   CMHA    </w:t>
      </w:r>
      <w:r>
        <w:t xml:space="preserve">   Therapy    </w:t>
      </w:r>
      <w:r>
        <w:t xml:space="preserve">   De-Stress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2021-10-11T12:14:01Z</dcterms:created>
  <dcterms:modified xsi:type="dcterms:W3CDTF">2021-10-11T12:14:01Z</dcterms:modified>
</cp:coreProperties>
</file>