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endorphins    </w:t>
      </w:r>
      <w:r>
        <w:t xml:space="preserve">   cope    </w:t>
      </w:r>
      <w:r>
        <w:t xml:space="preserve">   values    </w:t>
      </w:r>
      <w:r>
        <w:t xml:space="preserve">   phobia    </w:t>
      </w:r>
      <w:r>
        <w:t xml:space="preserve">   treatment    </w:t>
      </w:r>
      <w:r>
        <w:t xml:space="preserve">   mental    </w:t>
      </w:r>
      <w:r>
        <w:t xml:space="preserve">   behavior    </w:t>
      </w:r>
      <w:r>
        <w:t xml:space="preserve">   schizophrenia    </w:t>
      </w:r>
      <w:r>
        <w:t xml:space="preserve">   hallucinations    </w:t>
      </w:r>
      <w:r>
        <w:t xml:space="preserve">   diagnosis    </w:t>
      </w:r>
      <w:r>
        <w:t xml:space="preserve">   mood    </w:t>
      </w:r>
      <w:r>
        <w:t xml:space="preserve">   wellness    </w:t>
      </w:r>
      <w:r>
        <w:t xml:space="preserve">   health    </w:t>
      </w:r>
      <w:r>
        <w:t xml:space="preserve">   trichotillomania    </w:t>
      </w:r>
      <w:r>
        <w:t xml:space="preserve">   bipolar    </w:t>
      </w:r>
      <w:r>
        <w:t xml:space="preserve">   ocd    </w:t>
      </w:r>
      <w:r>
        <w:t xml:space="preserve">   anxiety    </w:t>
      </w:r>
      <w:r>
        <w:t xml:space="preserve">   depression    </w:t>
      </w:r>
      <w:r>
        <w:t xml:space="preserve">   suicide    </w:t>
      </w:r>
      <w:r>
        <w:t xml:space="preserve">   stressor    </w:t>
      </w:r>
      <w:r>
        <w:t xml:space="preserve">   DABDA    </w:t>
      </w:r>
      <w:r>
        <w:t xml:space="preserve">   selfharm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2021-10-11T12:14:08Z</dcterms:created>
  <dcterms:modified xsi:type="dcterms:W3CDTF">2021-10-11T12:14:08Z</dcterms:modified>
</cp:coreProperties>
</file>