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Mentality    </w:t>
      </w:r>
      <w:r>
        <w:t xml:space="preserve">   Psychiatrist    </w:t>
      </w:r>
      <w:r>
        <w:t xml:space="preserve">   Loneliness    </w:t>
      </w:r>
      <w:r>
        <w:t xml:space="preserve">   Emotions    </w:t>
      </w:r>
      <w:r>
        <w:t xml:space="preserve">   Sadness    </w:t>
      </w:r>
      <w:r>
        <w:t xml:space="preserve">   Suicide    </w:t>
      </w:r>
      <w:r>
        <w:t xml:space="preserve">   Healthy    </w:t>
      </w:r>
      <w:r>
        <w:t xml:space="preserve">   Treatment    </w:t>
      </w:r>
      <w:r>
        <w:t xml:space="preserve">   Elderly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2021-10-11T12:14:17Z</dcterms:created>
  <dcterms:modified xsi:type="dcterms:W3CDTF">2021-10-11T12:14:17Z</dcterms:modified>
</cp:coreProperties>
</file>