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Trigger    </w:t>
      </w:r>
      <w:r>
        <w:t xml:space="preserve">   Meditate    </w:t>
      </w:r>
      <w:r>
        <w:t xml:space="preserve">   Breathe    </w:t>
      </w:r>
      <w:r>
        <w:t xml:space="preserve">   Panic    </w:t>
      </w:r>
      <w:r>
        <w:t xml:space="preserve">   Chaos    </w:t>
      </w:r>
      <w:r>
        <w:t xml:space="preserve">   Overwhelmed    </w:t>
      </w:r>
      <w:r>
        <w:t xml:space="preserve">   Confusion    </w:t>
      </w:r>
      <w:r>
        <w:t xml:space="preserve">   Mood Instability    </w:t>
      </w:r>
      <w:r>
        <w:t xml:space="preserve">   Focus    </w:t>
      </w:r>
      <w:r>
        <w:t xml:space="preserve">   Support    </w:t>
      </w:r>
      <w:r>
        <w:t xml:space="preserve">   Purpose    </w:t>
      </w:r>
      <w:r>
        <w:t xml:space="preserve">   Hope    </w:t>
      </w:r>
      <w:r>
        <w:t xml:space="preserve">   Motivation    </w:t>
      </w:r>
      <w:r>
        <w:t xml:space="preserve">   Sleep Deprivation    </w:t>
      </w:r>
      <w:r>
        <w:t xml:space="preserve">   Suicide    </w:t>
      </w:r>
      <w:r>
        <w:t xml:space="preserve">   Guarded    </w:t>
      </w:r>
      <w:r>
        <w:t xml:space="preserve">   Bipolar    </w:t>
      </w:r>
      <w:r>
        <w:t xml:space="preserve">   ADHD    </w:t>
      </w:r>
      <w:r>
        <w:t xml:space="preserve">   Autism    </w:t>
      </w:r>
      <w:r>
        <w:t xml:space="preserve">   Mania    </w:t>
      </w:r>
      <w:r>
        <w:t xml:space="preserve">   Crying    </w:t>
      </w:r>
      <w:r>
        <w:t xml:space="preserve">   Stress    </w:t>
      </w:r>
      <w:r>
        <w:t xml:space="preserve">   Worry    </w:t>
      </w:r>
      <w:r>
        <w:t xml:space="preserve">   Anxiety    </w:t>
      </w:r>
      <w:r>
        <w:t xml:space="preserve">   Isolation    </w:t>
      </w:r>
      <w:r>
        <w:t xml:space="preserve">   Sad    </w:t>
      </w:r>
      <w:r>
        <w:t xml:space="preserve">   Depression    </w:t>
      </w:r>
      <w:r>
        <w:t xml:space="preserve">   Happy    </w:t>
      </w:r>
      <w:r>
        <w:t xml:space="preserve">   Schizophrenia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 Search</dc:title>
  <dcterms:created xsi:type="dcterms:W3CDTF">2021-10-11T12:14:24Z</dcterms:created>
  <dcterms:modified xsi:type="dcterms:W3CDTF">2021-10-11T12:14:24Z</dcterms:modified>
</cp:coreProperties>
</file>