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healthy eating    </w:t>
      </w:r>
      <w:r>
        <w:t xml:space="preserve">   mindfulness    </w:t>
      </w:r>
      <w:r>
        <w:t xml:space="preserve">   fun    </w:t>
      </w:r>
      <w:r>
        <w:t xml:space="preserve">   nutrition    </w:t>
      </w:r>
      <w:r>
        <w:t xml:space="preserve">   Read    </w:t>
      </w:r>
      <w:r>
        <w:t xml:space="preserve">   apps    </w:t>
      </w:r>
      <w:r>
        <w:t xml:space="preserve">   support    </w:t>
      </w:r>
      <w:r>
        <w:t xml:space="preserve">   journal    </w:t>
      </w:r>
      <w:r>
        <w:t xml:space="preserve">   bathbomb    </w:t>
      </w:r>
      <w:r>
        <w:t xml:space="preserve">   socialise    </w:t>
      </w:r>
      <w:r>
        <w:t xml:space="preserve">   learn    </w:t>
      </w:r>
      <w:r>
        <w:t xml:space="preserve">   exercise    </w:t>
      </w:r>
      <w:r>
        <w:t xml:space="preserve">   study    </w:t>
      </w:r>
      <w:r>
        <w:t xml:space="preserve">   relaxation    </w:t>
      </w:r>
      <w:r>
        <w:t xml:space="preserve">   music    </w:t>
      </w:r>
      <w:r>
        <w:t xml:space="preserve">   Sleep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2021-10-11T12:14:30Z</dcterms:created>
  <dcterms:modified xsi:type="dcterms:W3CDTF">2021-10-11T12:14:30Z</dcterms:modified>
</cp:coreProperties>
</file>