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MentalHealth    </w:t>
      </w:r>
      <w:r>
        <w:t xml:space="preserve">   Stabilization    </w:t>
      </w:r>
      <w:r>
        <w:t xml:space="preserve">   Safety    </w:t>
      </w:r>
      <w:r>
        <w:t xml:space="preserve">   Sobriety    </w:t>
      </w:r>
      <w:r>
        <w:t xml:space="preserve">   Support    </w:t>
      </w:r>
      <w:r>
        <w:t xml:space="preserve">   Journaling    </w:t>
      </w:r>
      <w:r>
        <w:t xml:space="preserve">   Groups    </w:t>
      </w:r>
      <w:r>
        <w:t xml:space="preserve">   Grief    </w:t>
      </w:r>
      <w:r>
        <w:t xml:space="preserve">   AngerManagement    </w:t>
      </w:r>
      <w:r>
        <w:t xml:space="preserve">   Relaxation    </w:t>
      </w:r>
      <w:r>
        <w:t xml:space="preserve">   Deepbreathing    </w:t>
      </w:r>
      <w:r>
        <w:t xml:space="preserve">   Positivity    </w:t>
      </w:r>
      <w:r>
        <w:t xml:space="preserve">   Mindfulness    </w:t>
      </w:r>
      <w:r>
        <w:t xml:space="preserve">   Meditation    </w:t>
      </w:r>
      <w:r>
        <w:t xml:space="preserve">   Therapy    </w:t>
      </w:r>
      <w:r>
        <w:t xml:space="preserve">   Goals    </w:t>
      </w:r>
      <w:r>
        <w:t xml:space="preserve">   Treatment    </w:t>
      </w:r>
      <w:r>
        <w:t xml:space="preserve">   Coping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Word Search</dc:title>
  <dcterms:created xsi:type="dcterms:W3CDTF">2021-10-11T12:14:32Z</dcterms:created>
  <dcterms:modified xsi:type="dcterms:W3CDTF">2021-10-11T12:14:32Z</dcterms:modified>
</cp:coreProperties>
</file>