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Activity    </w:t>
      </w:r>
      <w:r>
        <w:t xml:space="preserve">   Cardiovascular    </w:t>
      </w:r>
      <w:r>
        <w:t xml:space="preserve">   Communication    </w:t>
      </w:r>
      <w:r>
        <w:t xml:space="preserve">   Emotions    </w:t>
      </w:r>
      <w:r>
        <w:t xml:space="preserve">   Endurance    </w:t>
      </w:r>
      <w:r>
        <w:t xml:space="preserve">   Energy    </w:t>
      </w:r>
      <w:r>
        <w:t xml:space="preserve">   Exercise    </w:t>
      </w:r>
      <w:r>
        <w:t xml:space="preserve">   Explain    </w:t>
      </w:r>
      <w:r>
        <w:t xml:space="preserve">   Flexibility    </w:t>
      </w:r>
      <w:r>
        <w:t xml:space="preserve">   Happy    </w:t>
      </w:r>
      <w:r>
        <w:t xml:space="preserve">   Mental Health    </w:t>
      </w:r>
      <w:r>
        <w:t xml:space="preserve">   Muscular Strength    </w:t>
      </w:r>
      <w:r>
        <w:t xml:space="preserve">   Nutrition    </w:t>
      </w:r>
      <w:r>
        <w:t xml:space="preserve">   Sad    </w:t>
      </w:r>
      <w:r>
        <w:t xml:space="preserve">   Scared    </w:t>
      </w:r>
      <w:r>
        <w:t xml:space="preserve">   Social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2021-10-11T12:14:35Z</dcterms:created>
  <dcterms:modified xsi:type="dcterms:W3CDTF">2021-10-11T12:14:35Z</dcterms:modified>
</cp:coreProperties>
</file>