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sympathy    </w:t>
      </w:r>
      <w:r>
        <w:t xml:space="preserve">   self esteem    </w:t>
      </w:r>
      <w:r>
        <w:t xml:space="preserve">   resilience    </w:t>
      </w:r>
      <w:r>
        <w:t xml:space="preserve">   grief    </w:t>
      </w:r>
      <w:r>
        <w:t xml:space="preserve">   distress    </w:t>
      </w:r>
      <w:r>
        <w:t xml:space="preserve">   apathy    </w:t>
      </w:r>
      <w:r>
        <w:t xml:space="preserve">   stressor    </w:t>
      </w:r>
      <w:r>
        <w:t xml:space="preserve">   self actualization    </w:t>
      </w:r>
      <w:r>
        <w:t xml:space="preserve">   depression    </w:t>
      </w:r>
      <w:r>
        <w:t xml:space="preserve">   anxiety    </w:t>
      </w:r>
      <w:r>
        <w:t xml:space="preserve">   mental health    </w:t>
      </w:r>
      <w:r>
        <w:t xml:space="preserve">   stigma    </w:t>
      </w:r>
      <w:r>
        <w:t xml:space="preserve">   perception    </w:t>
      </w:r>
      <w:r>
        <w:t xml:space="preserve">   empathy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2021-10-11T12:13:02Z</dcterms:created>
  <dcterms:modified xsi:type="dcterms:W3CDTF">2021-10-11T12:13:02Z</dcterms:modified>
</cp:coreProperties>
</file>