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Eating    </w:t>
      </w:r>
      <w:r>
        <w:t xml:space="preserve">   Positive    </w:t>
      </w:r>
      <w:r>
        <w:t xml:space="preserve">   Failing    </w:t>
      </w:r>
      <w:r>
        <w:t xml:space="preserve">   Values    </w:t>
      </w:r>
      <w:r>
        <w:t xml:space="preserve">   Worry    </w:t>
      </w:r>
      <w:r>
        <w:t xml:space="preserve">   Tough    </w:t>
      </w:r>
      <w:r>
        <w:t xml:space="preserve">   Struggle    </w:t>
      </w:r>
      <w:r>
        <w:t xml:space="preserve">   Stress    </w:t>
      </w:r>
      <w:r>
        <w:t xml:space="preserve">   Sadness    </w:t>
      </w:r>
      <w:r>
        <w:t xml:space="preserve">   Health    </w:t>
      </w:r>
      <w:r>
        <w:t xml:space="preserve">   Decision    </w:t>
      </w:r>
      <w:r>
        <w:t xml:space="preserve">   Confident    </w:t>
      </w:r>
      <w:r>
        <w:t xml:space="preserve">   Commitment    </w:t>
      </w:r>
      <w:r>
        <w:t xml:space="preserve">   Behavioral    </w:t>
      </w:r>
      <w:r>
        <w:t xml:space="preserve">   Anxious    </w:t>
      </w:r>
      <w:r>
        <w:t xml:space="preserve">   Acceptance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Word Search</dc:title>
  <dcterms:created xsi:type="dcterms:W3CDTF">2021-10-11T12:13:11Z</dcterms:created>
  <dcterms:modified xsi:type="dcterms:W3CDTF">2021-10-11T12:13:11Z</dcterms:modified>
</cp:coreProperties>
</file>