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Mental Health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paranoia    </w:t>
      </w:r>
      <w:r>
        <w:t xml:space="preserve">   support    </w:t>
      </w:r>
      <w:r>
        <w:t xml:space="preserve">   awareness    </w:t>
      </w:r>
      <w:r>
        <w:t xml:space="preserve">   raising money    </w:t>
      </w:r>
      <w:r>
        <w:t xml:space="preserve">   isolated    </w:t>
      </w:r>
      <w:r>
        <w:t xml:space="preserve">   vulnerable    </w:t>
      </w:r>
      <w:r>
        <w:t xml:space="preserve">   grief    </w:t>
      </w:r>
      <w:r>
        <w:t xml:space="preserve">   anger    </w:t>
      </w:r>
      <w:r>
        <w:t xml:space="preserve">   abuse    </w:t>
      </w:r>
      <w:r>
        <w:t xml:space="preserve">   partnership    </w:t>
      </w:r>
      <w:r>
        <w:t xml:space="preserve">   depression    </w:t>
      </w:r>
      <w:r>
        <w:t xml:space="preserve">   lonely    </w:t>
      </w:r>
      <w:r>
        <w:t xml:space="preserve">   stress    </w:t>
      </w:r>
      <w:r>
        <w:t xml:space="preserve">   Lloyds    </w:t>
      </w:r>
      <w:r>
        <w:t xml:space="preserve">   MHUK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 Word Search</dc:title>
  <dcterms:created xsi:type="dcterms:W3CDTF">2021-10-11T12:13:19Z</dcterms:created>
  <dcterms:modified xsi:type="dcterms:W3CDTF">2021-10-11T12:13:19Z</dcterms:modified>
</cp:coreProperties>
</file>