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Body Image    </w:t>
      </w:r>
      <w:r>
        <w:t xml:space="preserve">   Coping    </w:t>
      </w:r>
      <w:r>
        <w:t xml:space="preserve">   Emotional    </w:t>
      </w:r>
      <w:r>
        <w:t xml:space="preserve">   Emotions    </w:t>
      </w:r>
      <w:r>
        <w:t xml:space="preserve">   Mental health    </w:t>
      </w:r>
      <w:r>
        <w:t xml:space="preserve">   Nutrition    </w:t>
      </w:r>
      <w:r>
        <w:t xml:space="preserve">   Physical    </w:t>
      </w:r>
      <w:r>
        <w:t xml:space="preserve">   Psychological    </w:t>
      </w:r>
      <w:r>
        <w:t xml:space="preserve">   Self Love    </w:t>
      </w:r>
      <w:r>
        <w:t xml:space="preserve">   Sleep    </w:t>
      </w:r>
      <w:r>
        <w:t xml:space="preserve">   Social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2021-10-11T12:13:37Z</dcterms:created>
  <dcterms:modified xsi:type="dcterms:W3CDTF">2021-10-11T12:13:37Z</dcterms:modified>
</cp:coreProperties>
</file>