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offering opposition when challenged or pressured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letting  the speaker know you are listening and clarifying anything that is confusing.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hostile and unfriendly in the way one expresses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is frequently inattentive or impulsively hyperactive to the point that he or she has problems accomplishing daily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how much you value, respect, and feel confident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 characteristic  of  doing  what  one  knows  is right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Panic Disorder, Phobias, and OCD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positive stress that energizes a person and helps a person reach a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illness that affects a person’s thoughts, emotions,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achievement of the best that a person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body’s and mind’s response to a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unconscious behavior used to avoid experiencing unpleasant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hostile and unfriendly in the way one expresses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situation that puts a demand on the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intentionally taking one’s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understand another person’s feelings, behaviors, and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express deep sadness because of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negative stress that can make a person sick or can keep a person from reaching a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2021-10-11T12:13:57Z</dcterms:created>
  <dcterms:modified xsi:type="dcterms:W3CDTF">2021-10-11T12:13:57Z</dcterms:modified>
</cp:coreProperties>
</file>