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support    </w:t>
      </w:r>
      <w:r>
        <w:t xml:space="preserve">   help    </w:t>
      </w:r>
      <w:r>
        <w:t xml:space="preserve">   depression    </w:t>
      </w:r>
      <w:r>
        <w:t xml:space="preserve">   anxiety    </w:t>
      </w:r>
      <w:r>
        <w:t xml:space="preserve">   excited    </w:t>
      </w:r>
      <w:r>
        <w:t xml:space="preserve">   scared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wellbeing    </w:t>
      </w:r>
      <w:r>
        <w:t xml:space="preserve">   worried    </w:t>
      </w:r>
      <w:r>
        <w:t xml:space="preserve">   stress    </w:t>
      </w:r>
      <w:r>
        <w:t xml:space="preserve">   feelings    </w:t>
      </w:r>
      <w:r>
        <w:t xml:space="preserve">   emotion    </w:t>
      </w:r>
      <w:r>
        <w:t xml:space="preserve">   drugs    </w:t>
      </w:r>
      <w:r>
        <w:t xml:space="preserve">   wellness    </w:t>
      </w:r>
      <w:r>
        <w:t xml:space="preserve">   health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Wordsearch</dc:title>
  <dcterms:created xsi:type="dcterms:W3CDTF">2021-10-11T12:14:45Z</dcterms:created>
  <dcterms:modified xsi:type="dcterms:W3CDTF">2021-10-11T12:14:45Z</dcterms:modified>
</cp:coreProperties>
</file>