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ANXIETY    </w:t>
      </w:r>
      <w:r>
        <w:t xml:space="preserve">   ATTITUDE    </w:t>
      </w:r>
      <w:r>
        <w:t xml:space="preserve">   BOREDOM    </w:t>
      </w:r>
      <w:r>
        <w:t xml:space="preserve">   COMMUNICATION    </w:t>
      </w:r>
      <w:r>
        <w:t xml:space="preserve">   CONFUSED    </w:t>
      </w:r>
      <w:r>
        <w:t xml:space="preserve">   DEPRESSION    </w:t>
      </w:r>
      <w:r>
        <w:t xml:space="preserve">   DISHEARTENED    </w:t>
      </w:r>
      <w:r>
        <w:t xml:space="preserve">   GLOOMY    </w:t>
      </w:r>
      <w:r>
        <w:t xml:space="preserve">   GRIEF    </w:t>
      </w:r>
      <w:r>
        <w:t xml:space="preserve">   HOPELESS    </w:t>
      </w:r>
      <w:r>
        <w:t xml:space="preserve">   JOYLESS    </w:t>
      </w:r>
      <w:r>
        <w:t xml:space="preserve">   PITIFUL    </w:t>
      </w:r>
      <w:r>
        <w:t xml:space="preserve">   SORROW    </w:t>
      </w:r>
      <w:r>
        <w:t xml:space="preserve">   UNCHEERFUL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Wordsearch</dc:title>
  <dcterms:created xsi:type="dcterms:W3CDTF">2021-10-11T12:13:34Z</dcterms:created>
  <dcterms:modified xsi:type="dcterms:W3CDTF">2021-10-11T12:13:34Z</dcterms:modified>
</cp:coreProperties>
</file>