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confidence    </w:t>
      </w:r>
      <w:r>
        <w:t xml:space="preserve">   counselor    </w:t>
      </w:r>
      <w:r>
        <w:t xml:space="preserve">   depression    </w:t>
      </w:r>
      <w:r>
        <w:t xml:space="preserve">   doctor    </w:t>
      </w:r>
      <w:r>
        <w:t xml:space="preserve">   drinking water    </w:t>
      </w:r>
      <w:r>
        <w:t xml:space="preserve">   exercise    </w:t>
      </w:r>
      <w:r>
        <w:t xml:space="preserve">   family    </w:t>
      </w:r>
      <w:r>
        <w:t xml:space="preserve">   friends    </w:t>
      </w:r>
      <w:r>
        <w:t xml:space="preserve">   healthy eating    </w:t>
      </w:r>
      <w:r>
        <w:t xml:space="preserve">   interpersonal    </w:t>
      </w:r>
      <w:r>
        <w:t xml:space="preserve">   money    </w:t>
      </w:r>
      <w:r>
        <w:t xml:space="preserve">   myself    </w:t>
      </w:r>
      <w:r>
        <w:t xml:space="preserve">   Personal    </w:t>
      </w:r>
      <w:r>
        <w:t xml:space="preserve">   Protective    </w:t>
      </w:r>
      <w:r>
        <w:t xml:space="preserve">   Risk    </w:t>
      </w:r>
      <w:r>
        <w:t xml:space="preserve">   shy    </w:t>
      </w:r>
      <w:r>
        <w:t xml:space="preserve">   smoking    </w:t>
      </w:r>
      <w:r>
        <w:t xml:space="preserve">   social media    </w:t>
      </w:r>
      <w:r>
        <w:t xml:space="preserve">   societal    </w:t>
      </w:r>
      <w:r>
        <w:t xml:space="preserve">   support    </w:t>
      </w:r>
      <w:r>
        <w:t xml:space="preserve">   teammates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2021-10-11T12:12:24Z</dcterms:created>
  <dcterms:modified xsi:type="dcterms:W3CDTF">2021-10-11T12:12:24Z</dcterms:modified>
</cp:coreProperties>
</file>