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you feel about yourself and how you value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tiredness caused by your 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can cause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disagreement between people with opposing views or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positive feeling you have about yourself when you live up to your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in which a person thinks, feels or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situation with your words, saying one thing but your body language says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Ability to understand and share another persons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 that arise in ones response to thoughts, remarks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Outcomes or effects that may occur as a result of a decision or any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Hearing, thinking about, and responding to another person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Solving a disagreement in a way that satisfies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accept one self and other and adapt to and cope with emotions and deal with the problems and challenges one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tired of the whole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bodies response to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unique combination of feelings, thoughts, and behaviors that makes one person different from everyone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sorrow caused by the loss of a loved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2021-10-11T12:12:24Z</dcterms:created>
  <dcterms:modified xsi:type="dcterms:W3CDTF">2021-10-11T12:12:24Z</dcterms:modified>
</cp:coreProperties>
</file>