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attitude    </w:t>
      </w:r>
      <w:r>
        <w:t xml:space="preserve">   best    </w:t>
      </w:r>
      <w:r>
        <w:t xml:space="preserve">   brain    </w:t>
      </w:r>
      <w:r>
        <w:t xml:space="preserve">   community    </w:t>
      </w:r>
      <w:r>
        <w:t xml:space="preserve">   connections    </w:t>
      </w:r>
      <w:r>
        <w:t xml:space="preserve">   Depression    </w:t>
      </w:r>
      <w:r>
        <w:t xml:space="preserve">   disorder    </w:t>
      </w:r>
      <w:r>
        <w:t xml:space="preserve">   emotions    </w:t>
      </w:r>
      <w:r>
        <w:t xml:space="preserve">   failures    </w:t>
      </w:r>
      <w:r>
        <w:t xml:space="preserve">   life    </w:t>
      </w:r>
      <w:r>
        <w:t xml:space="preserve">   mind    </w:t>
      </w:r>
      <w:r>
        <w:t xml:space="preserve">   people    </w:t>
      </w:r>
      <w:r>
        <w:t xml:space="preserve">   positive    </w:t>
      </w:r>
      <w:r>
        <w:t xml:space="preserve">   relation    </w:t>
      </w:r>
      <w:r>
        <w:t xml:space="preserve">   research    </w:t>
      </w:r>
      <w:r>
        <w:t xml:space="preserve">   risk    </w:t>
      </w:r>
      <w:r>
        <w:t xml:space="preserve">   sport    </w:t>
      </w:r>
      <w:r>
        <w:t xml:space="preserve">   terms    </w:t>
      </w:r>
      <w:r>
        <w:t xml:space="preserve">   thinking    </w:t>
      </w:r>
      <w:r>
        <w:t xml:space="preserve">   wellness    </w:t>
      </w:r>
      <w:r>
        <w:t xml:space="preserve">   working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2021-10-11T12:12:29Z</dcterms:created>
  <dcterms:modified xsi:type="dcterms:W3CDTF">2021-10-11T12:12:29Z</dcterms:modified>
</cp:coreProperties>
</file>