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Mental Health and 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abuse    </w:t>
      </w:r>
      <w:r>
        <w:t xml:space="preserve">   anxiety    </w:t>
      </w:r>
      <w:r>
        <w:t xml:space="preserve">   awareness    </w:t>
      </w:r>
      <w:r>
        <w:t xml:space="preserve">   coping mechanism    </w:t>
      </w:r>
      <w:r>
        <w:t xml:space="preserve">   depression    </w:t>
      </w:r>
      <w:r>
        <w:t xml:space="preserve">   isolation    </w:t>
      </w:r>
      <w:r>
        <w:t xml:space="preserve">   jack    </w:t>
      </w:r>
      <w:r>
        <w:t xml:space="preserve">   mental health    </w:t>
      </w:r>
      <w:r>
        <w:t xml:space="preserve">   old nick    </w:t>
      </w:r>
      <w:r>
        <w:t xml:space="preserve">   personification    </w:t>
      </w:r>
      <w:r>
        <w:t xml:space="preserve">   real world    </w:t>
      </w:r>
      <w:r>
        <w:t xml:space="preserve">   room    </w:t>
      </w:r>
      <w:r>
        <w:t xml:space="preserve">   society    </w:t>
      </w:r>
      <w:r>
        <w:t xml:space="preserve">   stigma    </w:t>
      </w:r>
      <w:r>
        <w:t xml:space="preserve">   stress    </w:t>
      </w:r>
      <w:r>
        <w:t xml:space="preserve">   therapy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and Room</dc:title>
  <dcterms:created xsi:type="dcterms:W3CDTF">2021-10-11T12:12:42Z</dcterms:created>
  <dcterms:modified xsi:type="dcterms:W3CDTF">2021-10-11T12:12:42Z</dcterms:modified>
</cp:coreProperties>
</file>