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and 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treatment we may have for conditions such as depression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we may have, if we need to recover from a mental health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 acronym for a popular form of workout (think Joe Wicks!). There are intense bursts of exercise and then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feeling low in mood or anxious, you may feel --------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people who can help you, when you have poor mental health!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may not always think we have this, because of how we think we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social media app, where we can post photos and see celebrities post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(2 words) A topic sometimes promoted on social media, though it can be dangerous to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mental health condition that many can experience, leaving them feeling constantly in a low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---- depends on what we see and think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something we can do, to feel positive and have a good mentality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need to be ------- to survive!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may feel ------- if we worry about our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Social Media</dc:title>
  <dcterms:created xsi:type="dcterms:W3CDTF">2021-10-11T12:14:10Z</dcterms:created>
  <dcterms:modified xsi:type="dcterms:W3CDTF">2021-10-11T12:14:10Z</dcterms:modified>
</cp:coreProperties>
</file>