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and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vitamin D    </w:t>
      </w:r>
      <w:r>
        <w:t xml:space="preserve">   look at memes    </w:t>
      </w:r>
      <w:r>
        <w:t xml:space="preserve">   laugh    </w:t>
      </w:r>
      <w:r>
        <w:t xml:space="preserve">   tackle stress    </w:t>
      </w:r>
      <w:r>
        <w:t xml:space="preserve">   make a plan    </w:t>
      </w:r>
      <w:r>
        <w:t xml:space="preserve">   go for a walk    </w:t>
      </w:r>
      <w:r>
        <w:t xml:space="preserve">   get outside    </w:t>
      </w:r>
      <w:r>
        <w:t xml:space="preserve">   talk to someone    </w:t>
      </w:r>
      <w:r>
        <w:t xml:space="preserve">   ride a bike    </w:t>
      </w:r>
      <w:r>
        <w:t xml:space="preserve">   drawing    </w:t>
      </w:r>
      <w:r>
        <w:t xml:space="preserve">   writing    </w:t>
      </w:r>
      <w:r>
        <w:t xml:space="preserve">   get help    </w:t>
      </w:r>
      <w:r>
        <w:t xml:space="preserve">   sleep    </w:t>
      </w:r>
      <w:r>
        <w:t xml:space="preserve">   good food    </w:t>
      </w:r>
      <w:r>
        <w:t xml:space="preserve">   friends    </w:t>
      </w:r>
      <w:r>
        <w:t xml:space="preserve">   exercise    </w:t>
      </w:r>
      <w:r>
        <w:t xml:space="preserve">   anxiety    </w:t>
      </w:r>
      <w:r>
        <w:t xml:space="preserve">   depression    </w:t>
      </w:r>
      <w:r>
        <w:t xml:space="preserve">   stress management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Well-Being</dc:title>
  <dcterms:created xsi:type="dcterms:W3CDTF">2021-10-11T12:12:24Z</dcterms:created>
  <dcterms:modified xsi:type="dcterms:W3CDTF">2021-10-11T12:12:24Z</dcterms:modified>
</cp:coreProperties>
</file>