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Mental Health and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HUGS    </w:t>
      </w:r>
      <w:r>
        <w:t xml:space="preserve">   FRIENDLY    </w:t>
      </w:r>
      <w:r>
        <w:t xml:space="preserve">   THERAPY    </w:t>
      </w:r>
      <w:r>
        <w:t xml:space="preserve">   LONELY    </w:t>
      </w:r>
      <w:r>
        <w:t xml:space="preserve">   FROWN    </w:t>
      </w:r>
      <w:r>
        <w:t xml:space="preserve">   LAUGH    </w:t>
      </w:r>
      <w:r>
        <w:t xml:space="preserve">   NERVOUS    </w:t>
      </w:r>
      <w:r>
        <w:t xml:space="preserve">   DOCTOR    </w:t>
      </w:r>
      <w:r>
        <w:t xml:space="preserve">   BULLYING    </w:t>
      </w:r>
      <w:r>
        <w:t xml:space="preserve">   MEAN    </w:t>
      </w:r>
      <w:r>
        <w:t xml:space="preserve">   SMILE    </w:t>
      </w:r>
      <w:r>
        <w:t xml:space="preserve">   UPSET    </w:t>
      </w:r>
      <w:r>
        <w:t xml:space="preserve">   CRYING    </w:t>
      </w:r>
      <w:r>
        <w:t xml:space="preserve">   SAD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and You</dc:title>
  <dcterms:created xsi:type="dcterms:W3CDTF">2021-10-11T12:12:31Z</dcterms:created>
  <dcterms:modified xsi:type="dcterms:W3CDTF">2021-10-11T12:12:31Z</dcterms:modified>
</cp:coreProperties>
</file>