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 Health at the Workplace</w:t>
      </w:r>
    </w:p>
    <w:p>
      <w:pPr>
        <w:pStyle w:val="Questions"/>
      </w:pPr>
      <w:r>
        <w:t xml:space="preserve">1. LMATNE ELHTHA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SESTSR MGTNNAEEAM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UREOSESCR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NELEIRCESI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IMMCOTNMTE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OPTRUSP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ITLNEMPEM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EVNLVIO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IPVOSEIT HCNGAE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KRWO YCPUTRDTOVII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at the Workplace</dc:title>
  <dcterms:created xsi:type="dcterms:W3CDTF">2021-10-11T12:13:57Z</dcterms:created>
  <dcterms:modified xsi:type="dcterms:W3CDTF">2021-10-11T12:13:57Z</dcterms:modified>
</cp:coreProperties>
</file>