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p>
      <w:pPr>
        <w:pStyle w:val="Questions"/>
      </w:pPr>
      <w:r>
        <w:t xml:space="preserve">1. PBLRIOA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SRNOEDSPIE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AEIYXTN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STOP ATRAUM RSTESS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IICDEUS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ANEGR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SANSESD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ELSESLWN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AHLTHE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EECINDMI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AETLNM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THSATRPEI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ORODCT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SDIEHGRAC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INVGIL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ITHPLASO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YNTIASG LELW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UERSN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LOSACI KORWER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NTTPOUIETA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PNETNAITI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TALSEB GOUNHIS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VEYOCRER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SNUACTSEB ESABU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PHPAY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OHPE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LESF MTEESE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EFECICNOND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EOEWPMR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LAIIONOMTVTA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IETGENVA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IIOVTEPS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MTNIESD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2021-10-11T12:13:21Z</dcterms:created>
  <dcterms:modified xsi:type="dcterms:W3CDTF">2021-10-11T12:13:21Z</dcterms:modified>
</cp:coreProperties>
</file>