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Seasonal    </w:t>
      </w:r>
      <w:r>
        <w:t xml:space="preserve">   Schizophrenia    </w:t>
      </w:r>
      <w:r>
        <w:t xml:space="preserve">   Psychiatry    </w:t>
      </w:r>
      <w:r>
        <w:t xml:space="preserve">   Phobia    </w:t>
      </w:r>
      <w:r>
        <w:t xml:space="preserve">   Personality    </w:t>
      </w:r>
      <w:r>
        <w:t xml:space="preserve">   Passive    </w:t>
      </w:r>
      <w:r>
        <w:t xml:space="preserve">   Obsessive    </w:t>
      </w:r>
      <w:r>
        <w:t xml:space="preserve">   Narcissistic    </w:t>
      </w:r>
      <w:r>
        <w:t xml:space="preserve">   Multiple    </w:t>
      </w:r>
      <w:r>
        <w:t xml:space="preserve">   Hypochondria    </w:t>
      </w:r>
      <w:r>
        <w:t xml:space="preserve">   Dysthymia    </w:t>
      </w:r>
      <w:r>
        <w:t xml:space="preserve">   Dissociative    </w:t>
      </w:r>
      <w:r>
        <w:t xml:space="preserve">   Depression    </w:t>
      </w:r>
      <w:r>
        <w:t xml:space="preserve">   Compulsive    </w:t>
      </w:r>
      <w:r>
        <w:t xml:space="preserve">   Avoidant    </w:t>
      </w:r>
      <w:r>
        <w:t xml:space="preserve">   Anxiety    </w:t>
      </w:r>
      <w:r>
        <w:t xml:space="preserve">   Affective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2021-10-11T12:12:39Z</dcterms:created>
  <dcterms:modified xsi:type="dcterms:W3CDTF">2021-10-11T12:12:39Z</dcterms:modified>
</cp:coreProperties>
</file>