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healthy eating    </w:t>
      </w:r>
      <w:r>
        <w:t xml:space="preserve">   exercise    </w:t>
      </w:r>
      <w:r>
        <w:t xml:space="preserve">   anorexia    </w:t>
      </w:r>
      <w:r>
        <w:t xml:space="preserve">   anxiety    </w:t>
      </w:r>
      <w:r>
        <w:t xml:space="preserve">   beyond blue    </w:t>
      </w:r>
      <w:r>
        <w:t xml:space="preserve">   black dog institute    </w:t>
      </w:r>
      <w:r>
        <w:t xml:space="preserve">   body image    </w:t>
      </w:r>
      <w:r>
        <w:t xml:space="preserve">   coping strategies    </w:t>
      </w:r>
      <w:r>
        <w:t xml:space="preserve">   depression    </w:t>
      </w:r>
      <w:r>
        <w:t xml:space="preserve">   kids help line    </w:t>
      </w:r>
      <w:r>
        <w:t xml:space="preserve">   medication    </w:t>
      </w:r>
      <w:r>
        <w:t xml:space="preserve">   music    </w:t>
      </w:r>
      <w:r>
        <w:t xml:space="preserve">   prevalence    </w:t>
      </w:r>
      <w:r>
        <w:t xml:space="preserve">   psychologist    </w:t>
      </w:r>
      <w:r>
        <w:t xml:space="preserve">   relax    </w:t>
      </w:r>
      <w:r>
        <w:t xml:space="preserve">   signs and symptoms    </w:t>
      </w:r>
      <w:r>
        <w:t xml:space="preserve">   sleep    </w:t>
      </w:r>
      <w:r>
        <w:t xml:space="preserve">   stress    </w:t>
      </w:r>
      <w:r>
        <w:t xml:space="preserve">   therapy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2021-10-11T12:12:44Z</dcterms:created>
  <dcterms:modified xsi:type="dcterms:W3CDTF">2021-10-11T12:12:44Z</dcterms:modified>
</cp:coreProperties>
</file>