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Stressed    </w:t>
      </w:r>
      <w:r>
        <w:t xml:space="preserve">   Panic    </w:t>
      </w:r>
      <w:r>
        <w:t xml:space="preserve">   Confused    </w:t>
      </w:r>
      <w:r>
        <w:t xml:space="preserve">   Unhealthy    </w:t>
      </w:r>
      <w:r>
        <w:t xml:space="preserve">   Survivor    </w:t>
      </w:r>
      <w:r>
        <w:t xml:space="preserve">   Hurt    </w:t>
      </w:r>
      <w:r>
        <w:t xml:space="preserve">   illness    </w:t>
      </w:r>
      <w:r>
        <w:t xml:space="preserve">   Sick    </w:t>
      </w:r>
      <w:r>
        <w:t xml:space="preserve">   Mental    </w:t>
      </w:r>
      <w:r>
        <w:t xml:space="preserve">   Schizophrenia    </w:t>
      </w:r>
      <w:r>
        <w:t xml:space="preserve">   Compulsive    </w:t>
      </w:r>
      <w:r>
        <w:t xml:space="preserve">   Obsessive    </w:t>
      </w:r>
      <w:r>
        <w:t xml:space="preserve">   Silence    </w:t>
      </w:r>
      <w:r>
        <w:t xml:space="preserve">   Therapy    </w:t>
      </w:r>
      <w:r>
        <w:t xml:space="preserve">   Strong    </w:t>
      </w:r>
      <w:r>
        <w:t xml:space="preserve">   Weak    </w:t>
      </w:r>
      <w:r>
        <w:t xml:space="preserve">   Psycho    </w:t>
      </w:r>
      <w:r>
        <w:t xml:space="preserve">   Crazy    </w:t>
      </w:r>
      <w:r>
        <w:t xml:space="preserve">   Misunderstood    </w:t>
      </w:r>
      <w:r>
        <w:t xml:space="preserve">   Angry    </w:t>
      </w:r>
      <w:r>
        <w:t xml:space="preserve">   Sad    </w:t>
      </w:r>
      <w:r>
        <w:t xml:space="preserve">   Lonely    </w:t>
      </w:r>
      <w:r>
        <w:t xml:space="preserve">   Insomnia    </w:t>
      </w:r>
      <w:r>
        <w:t xml:space="preserve">   Suicidal    </w:t>
      </w:r>
      <w:r>
        <w:t xml:space="preserve">   Self harm    </w:t>
      </w:r>
      <w:r>
        <w:t xml:space="preserve">   Cutting    </w:t>
      </w:r>
      <w:r>
        <w:t xml:space="preserve">   Bulimia    </w:t>
      </w:r>
      <w:r>
        <w:t xml:space="preserve">   Anorexia    </w:t>
      </w:r>
      <w:r>
        <w:t xml:space="preserve">   Borderline    </w:t>
      </w:r>
      <w:r>
        <w:t xml:space="preserve">   Disorder    </w:t>
      </w:r>
      <w:r>
        <w:t xml:space="preserve">   Bipolar    </w:t>
      </w:r>
      <w:r>
        <w:t xml:space="preserve">   Anxiety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2021-10-11T12:12:49Z</dcterms:created>
  <dcterms:modified xsi:type="dcterms:W3CDTF">2021-10-11T12:12:49Z</dcterms:modified>
</cp:coreProperties>
</file>