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Success    </w:t>
      </w:r>
      <w:r>
        <w:t xml:space="preserve">   Laughter    </w:t>
      </w:r>
      <w:r>
        <w:t xml:space="preserve">   Joy    </w:t>
      </w:r>
      <w:r>
        <w:t xml:space="preserve">   Security    </w:t>
      </w:r>
      <w:r>
        <w:t xml:space="preserve">   Value    </w:t>
      </w:r>
      <w:r>
        <w:t xml:space="preserve">   Safety    </w:t>
      </w:r>
      <w:r>
        <w:t xml:space="preserve">   Loyalty    </w:t>
      </w:r>
      <w:r>
        <w:t xml:space="preserve">   Donkey    </w:t>
      </w:r>
      <w:r>
        <w:t xml:space="preserve">   Possibility    </w:t>
      </w:r>
      <w:r>
        <w:t xml:space="preserve">   Freedom    </w:t>
      </w:r>
      <w:r>
        <w:t xml:space="preserve">   Realationship    </w:t>
      </w:r>
      <w:r>
        <w:t xml:space="preserve">   LiveLifeLove    </w:t>
      </w:r>
      <w:r>
        <w:t xml:space="preserve">   Work    </w:t>
      </w:r>
      <w:r>
        <w:t xml:space="preserve">   Friends    </w:t>
      </w:r>
      <w:r>
        <w:t xml:space="preserve">   Family    </w:t>
      </w:r>
      <w:r>
        <w:t xml:space="preserve">   Home    </w:t>
      </w:r>
      <w:r>
        <w:t xml:space="preserve">   Love    </w:t>
      </w:r>
      <w:r>
        <w:t xml:space="preserve">   Happiness    </w:t>
      </w:r>
      <w:r>
        <w:t xml:space="preserve">   Hope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2021-10-11T12:12:54Z</dcterms:created>
  <dcterms:modified xsi:type="dcterms:W3CDTF">2021-10-11T12:12:54Z</dcterms:modified>
</cp:coreProperties>
</file>