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SUPPORT    </w:t>
      </w:r>
      <w:r>
        <w:t xml:space="preserve">   CARE    </w:t>
      </w:r>
      <w:r>
        <w:t xml:space="preserve">   STIGMA    </w:t>
      </w:r>
      <w:r>
        <w:t xml:space="preserve">   WELLNESS    </w:t>
      </w:r>
      <w:r>
        <w:t xml:space="preserve">   RECOVERY    </w:t>
      </w:r>
      <w:r>
        <w:t xml:space="preserve">   PRIMARYCARE    </w:t>
      </w:r>
      <w:r>
        <w:t xml:space="preserve">   THERAPY    </w:t>
      </w:r>
      <w:r>
        <w:t xml:space="preserve">   ANXIETY    </w:t>
      </w:r>
      <w:r>
        <w:t xml:space="preserve">   MENTALHEALTH    </w:t>
      </w:r>
      <w:r>
        <w:t xml:space="preserve">   SEROQUEL    </w:t>
      </w:r>
      <w:r>
        <w:t xml:space="preserve">   ABILIFY    </w:t>
      </w:r>
      <w:r>
        <w:t xml:space="preserve">   SCHIZOPHRENIA    </w:t>
      </w:r>
      <w:r>
        <w:t xml:space="preserve">   BIPOLAR    </w:t>
      </w:r>
      <w:r>
        <w:t xml:space="preserve">   MEDICATION    </w:t>
      </w:r>
      <w:r>
        <w:t xml:space="preserve">   SYMPTOMS    </w:t>
      </w:r>
      <w:r>
        <w:t xml:space="preserve">   DIAGNOSIS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2021-10-11T12:12:56Z</dcterms:created>
  <dcterms:modified xsi:type="dcterms:W3CDTF">2021-10-11T12:12:56Z</dcterms:modified>
</cp:coreProperties>
</file>