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addiction    </w:t>
      </w:r>
      <w:r>
        <w:t xml:space="preserve">   anxiety    </w:t>
      </w:r>
      <w:r>
        <w:t xml:space="preserve">   Bipolar    </w:t>
      </w:r>
      <w:r>
        <w:t xml:space="preserve">   blood    </w:t>
      </w:r>
      <w:r>
        <w:t xml:space="preserve">   body    </w:t>
      </w:r>
      <w:r>
        <w:t xml:space="preserve">   bulimia    </w:t>
      </w:r>
      <w:r>
        <w:t xml:space="preserve">   depression    </w:t>
      </w:r>
      <w:r>
        <w:t xml:space="preserve">   disorder    </w:t>
      </w:r>
      <w:r>
        <w:t xml:space="preserve">   drug    </w:t>
      </w:r>
      <w:r>
        <w:t xml:space="preserve">   eating    </w:t>
      </w:r>
      <w:r>
        <w:t xml:space="preserve">   issues    </w:t>
      </w:r>
      <w:r>
        <w:t xml:space="preserve">   life    </w:t>
      </w:r>
      <w:r>
        <w:t xml:space="preserve">   mood    </w:t>
      </w:r>
      <w:r>
        <w:t xml:space="preserve">   ocd    </w:t>
      </w:r>
      <w:r>
        <w:t xml:space="preserve">   research    </w:t>
      </w:r>
      <w:r>
        <w:t xml:space="preserve">   selfharm    </w:t>
      </w:r>
      <w:r>
        <w:t xml:space="preserve">   selflove    </w:t>
      </w:r>
      <w:r>
        <w:t xml:space="preserve">   stress    </w:t>
      </w:r>
      <w:r>
        <w:t xml:space="preserve">   suicide    </w:t>
      </w:r>
      <w:r>
        <w:t xml:space="preserve">   trauma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</dc:title>
  <dcterms:created xsi:type="dcterms:W3CDTF">2021-10-11T12:14:06Z</dcterms:created>
  <dcterms:modified xsi:type="dcterms:W3CDTF">2021-10-11T12:14:06Z</dcterms:modified>
</cp:coreProperties>
</file>