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 angry bird    </w:t>
      </w:r>
      <w:r>
        <w:t xml:space="preserve">   anger    </w:t>
      </w:r>
      <w:r>
        <w:t xml:space="preserve">   support groups    </w:t>
      </w:r>
      <w:r>
        <w:t xml:space="preserve">   group therapy    </w:t>
      </w:r>
      <w:r>
        <w:t xml:space="preserve">   individual therapy    </w:t>
      </w:r>
      <w:r>
        <w:t xml:space="preserve">   self worth    </w:t>
      </w:r>
      <w:r>
        <w:t xml:space="preserve">   self esteem    </w:t>
      </w:r>
      <w:r>
        <w:t xml:space="preserve">   gratitude exercise    </w:t>
      </w:r>
      <w:r>
        <w:t xml:space="preserve">   counseling    </w:t>
      </w:r>
      <w:r>
        <w:t xml:space="preserve">   medication    </w:t>
      </w:r>
      <w:r>
        <w:t xml:space="preserve">   ODD    </w:t>
      </w:r>
      <w:r>
        <w:t xml:space="preserve">   dmdd    </w:t>
      </w:r>
      <w:r>
        <w:t xml:space="preserve">   borderline disorder    </w:t>
      </w:r>
      <w:r>
        <w:t xml:space="preserve">   anxiety    </w:t>
      </w:r>
      <w:r>
        <w:t xml:space="preserve">   mental health    </w:t>
      </w:r>
      <w:r>
        <w:t xml:space="preserve">   addiction    </w:t>
      </w:r>
      <w:r>
        <w:t xml:space="preserve">   gratitude journal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2021-10-11T12:12:59Z</dcterms:created>
  <dcterms:modified xsi:type="dcterms:W3CDTF">2021-10-11T12:12:59Z</dcterms:modified>
</cp:coreProperties>
</file>