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vague uneasy feeling in response to stress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Phobia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Repeating an act over and over again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Suicide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unconscious reaction that blocks unpleasant or threatening feelings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Paranoia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false belief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Mental health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false belief that one is being  mistreated, abus d or hrassed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Withdrawal syndrome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Reliving a trauma in thoughts during the day and in mightmares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Defense mechanism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Seeing,hearing,smelling,or feeling something that is not real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Mental health disorder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Relating to mind ; something that exists in mind or is done in the mind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Obsession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 copes with and adjusts to everyday stresses in ways society accepts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Delusion of persecution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disturbance in the ability to cope behavior and function are impared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Stress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Mental illiness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Panic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recurrent, unwanted thought,idea or image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Psychiatric disorder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intense and sudden feeling of fear anxiety,terror or dread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Mental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disorder (para) of the mind (noise) false beliefs (delusions) and suspicion about a person or situation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Compulsion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intense fear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Anxiety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Mental illness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Hallucination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respons or change in the body caused by any emotional, physical , social, or economic factor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Mental health disorder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kill oneself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Delusion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Exposure to suicide within ones family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Suicide contagion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persons physical and mental response after stopping or reducing a substance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Flashback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disorders</dc:title>
  <dcterms:created xsi:type="dcterms:W3CDTF">2021-10-11T12:13:15Z</dcterms:created>
  <dcterms:modified xsi:type="dcterms:W3CDTF">2021-10-11T12:13:15Z</dcterms:modified>
</cp:coreProperties>
</file>