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mental confusion and excitement characterized by disorientation for time and place, often with hallucinations, incoherent speech, and a continual state of aimless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psychoactive drugs that poses significant hazards to health and interferes with social, occupational, psychological, or physical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Vague diffuse apprehension that is associated with feelings of uncertainty and helplessness.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mood swings from profound depression to extreme euphoria,  with intervening periods of normalcy.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taking ones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Awareness of one's environment with reference to place, time, and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personal beliefs not consistent with a person's intelligence or cultural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individual's sustained emotional tone, which significantly influences behaviour, personality, and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characterized by a pattern of intense and chaotic relationships with affective instability, fluctuation and extreme attitudes towards people, direct and indirect self-destructive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impairment of cognitive functioning that is progressive and interferes with social and occupational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Recurrent thoughts or ideas that an individual is unable to put out of his or her mind and actions that an individual is unable to refrain from performing.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sensory perceptions not associated with real external stimuli. It can involve any of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well being where an individual has the ability to cope with stressors that are either internal or external.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alteration in mood that is expressed by feelings of sadness, despair, and pessimism.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significant dysfunction in an individuals cognitions, emotions or behaviours that causes a disruption in the persons psychological, biological or developmental process that underlines mental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severe mental condition in which there is disorganization of the personality, deterioration in social functioning, and loss of contact with, or distortion of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manifestation of bipolar disorder in which the predominant mood is elevated, expansive, or irritable.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2021-10-11T12:12:43Z</dcterms:created>
  <dcterms:modified xsi:type="dcterms:W3CDTF">2021-10-11T12:12:43Z</dcterms:modified>
</cp:coreProperties>
</file>