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calm yourself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restoring someone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are anxiety disorder, ptsd, eating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feeling of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pressure or 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psychological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see shadows and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think that mental illnesses are bad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what is going on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takes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need to do this for 9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2021-10-11T12:12:50Z</dcterms:created>
  <dcterms:modified xsi:type="dcterms:W3CDTF">2021-10-11T12:12:50Z</dcterms:modified>
</cp:coreProperties>
</file>