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DISTRSS    </w:t>
      </w:r>
      <w:r>
        <w:t xml:space="preserve">   HELP    </w:t>
      </w:r>
      <w:r>
        <w:t xml:space="preserve">   ABUSE    </w:t>
      </w:r>
      <w:r>
        <w:t xml:space="preserve">   FEELINGS    </w:t>
      </w:r>
      <w:r>
        <w:t xml:space="preserve">   INCACERATION    </w:t>
      </w:r>
      <w:r>
        <w:t xml:space="preserve">   STRESS    </w:t>
      </w:r>
      <w:r>
        <w:t xml:space="preserve">   STIGMA    </w:t>
      </w:r>
      <w:r>
        <w:t xml:space="preserve">   ADDICTION    </w:t>
      </w:r>
      <w:r>
        <w:t xml:space="preserve">   ALCOHOLISM    </w:t>
      </w:r>
      <w:r>
        <w:t xml:space="preserve">   CHEMICALS    </w:t>
      </w:r>
      <w:r>
        <w:t xml:space="preserve">   PANIC DISORDER    </w:t>
      </w:r>
      <w:r>
        <w:t xml:space="preserve">   DEPRESSION    </w:t>
      </w:r>
      <w:r>
        <w:t xml:space="preserve">   DISEASE    </w:t>
      </w:r>
      <w:r>
        <w:t xml:space="preserve">   GENETICS    </w:t>
      </w:r>
      <w:r>
        <w:t xml:space="preserve">   INTEREST    </w:t>
      </w:r>
      <w:r>
        <w:t xml:space="preserve">   ANXIETY    </w:t>
      </w:r>
      <w:r>
        <w:t xml:space="preserve">   RELATIONSHIPS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2021-10-11T12:13:06Z</dcterms:created>
  <dcterms:modified xsi:type="dcterms:W3CDTF">2021-10-11T12:13:06Z</dcterms:modified>
</cp:coreProperties>
</file>