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in Corrections</w:t>
      </w:r>
    </w:p>
    <w:p>
      <w:pPr>
        <w:pStyle w:val="Questions"/>
      </w:pPr>
      <w:r>
        <w:t xml:space="preserve">1. ENXYIAT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OALBIRP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OITCDNION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NCORETOSIRC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PNIOSERDES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DMS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HHLTEA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LISLESN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ALIJ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AMLETN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FICFOER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NSIRPO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LYHIOSSPCACO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SPTD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AAIIRTHTEONILB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CISNPOHIZREAH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DIISCEU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AEHTRPY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in Corrections</dc:title>
  <dcterms:created xsi:type="dcterms:W3CDTF">2021-10-11T12:13:29Z</dcterms:created>
  <dcterms:modified xsi:type="dcterms:W3CDTF">2021-10-11T12:13:29Z</dcterms:modified>
</cp:coreProperties>
</file>