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unjust or prejudicial treatment of different categories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anxiety disorder caused by very stressful, frightening or distressing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long-term and overwhelming fear of social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symptoms that are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depression that is also known as manic depression.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relaxation exercise which might help you to feel less anxious.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that are in your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or irrational fear of or aversion to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of being sad, hopeless and losing interest in things you enjoy.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anxiety disorder where you regularly have sudden attacks of panic or fear.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depression usually associated with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talking therapy treatment which helps you to identify negative thought patterns and behaviours and change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 Health Crossword</dc:title>
  <dcterms:created xsi:type="dcterms:W3CDTF">2021-10-11T12:14:47Z</dcterms:created>
  <dcterms:modified xsi:type="dcterms:W3CDTF">2021-10-11T12:14:47Z</dcterms:modified>
</cp:coreProperties>
</file>