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Illness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excessive nervousness    </w:t>
      </w:r>
      <w:r>
        <w:t xml:space="preserve">   worry    </w:t>
      </w:r>
      <w:r>
        <w:t xml:space="preserve">   apprehension    </w:t>
      </w:r>
      <w:r>
        <w:t xml:space="preserve">   addictive behaviors    </w:t>
      </w:r>
      <w:r>
        <w:t xml:space="preserve">   fear    </w:t>
      </w:r>
      <w:r>
        <w:t xml:space="preserve">   schizophrenia    </w:t>
      </w:r>
      <w:r>
        <w:t xml:space="preserve">   eating disorders    </w:t>
      </w:r>
      <w:r>
        <w:t xml:space="preserve">   sweating    </w:t>
      </w:r>
      <w:r>
        <w:t xml:space="preserve">   fatigue    </w:t>
      </w:r>
      <w:r>
        <w:t xml:space="preserve">   Patients    </w:t>
      </w:r>
      <w:r>
        <w:t xml:space="preserve">   Sleep    </w:t>
      </w:r>
      <w:r>
        <w:t xml:space="preserve">   Medications    </w:t>
      </w:r>
      <w:r>
        <w:t xml:space="preserve">   Psychotherapy    </w:t>
      </w:r>
      <w:r>
        <w:t xml:space="preserve">   Pain    </w:t>
      </w:r>
      <w:r>
        <w:t xml:space="preserve">   Depression    </w:t>
      </w:r>
      <w:r>
        <w:t xml:space="preserve">   Anxiety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 </dc:title>
  <dcterms:created xsi:type="dcterms:W3CDTF">2021-10-11T12:14:40Z</dcterms:created>
  <dcterms:modified xsi:type="dcterms:W3CDTF">2021-10-11T12:14:40Z</dcterms:modified>
</cp:coreProperties>
</file>