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free from illness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of sickness affecting the body or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or mental condition that limits a persons movements, senses, or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Sleeplessness, unable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institution of care for people who are mentally 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situation that is needed to be dealt wih and to overcome.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disorders of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someone sees, hears, smells, tastes or feels things that don't exist outside their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worry, nervousness or unease about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Scott McCall's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accident that causes great damage or loss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condition where someone suffers great difficulty in communicating and forming relationships with other people in using language and abstract concepts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 </dc:title>
  <dcterms:created xsi:type="dcterms:W3CDTF">2021-10-11T12:13:44Z</dcterms:created>
  <dcterms:modified xsi:type="dcterms:W3CDTF">2021-10-11T12:13:44Z</dcterms:modified>
</cp:coreProperties>
</file>