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Schizophrenia    </w:t>
      </w:r>
      <w:r>
        <w:t xml:space="preserve">   Bulimia    </w:t>
      </w:r>
      <w:r>
        <w:t xml:space="preserve">   Anorexia    </w:t>
      </w:r>
      <w:r>
        <w:t xml:space="preserve">   Dementia    </w:t>
      </w:r>
      <w:r>
        <w:t xml:space="preserve">   Alzheimers    </w:t>
      </w:r>
      <w:r>
        <w:t xml:space="preserve">   ADHD    </w:t>
      </w:r>
      <w:r>
        <w:t xml:space="preserve">   ADD    </w:t>
      </w:r>
      <w:r>
        <w:t xml:space="preserve">   Autism    </w:t>
      </w:r>
      <w:r>
        <w:t xml:space="preserve">   Panic Disorder    </w:t>
      </w:r>
      <w:r>
        <w:t xml:space="preserve">   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Illnesses</dc:title>
  <dcterms:created xsi:type="dcterms:W3CDTF">2021-10-11T12:14:26Z</dcterms:created>
  <dcterms:modified xsi:type="dcterms:W3CDTF">2021-10-11T12:14:26Z</dcterms:modified>
</cp:coreProperties>
</file>